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79E5" w14:textId="4CF98D1C" w:rsidR="00AB529E" w:rsidRDefault="00EC5485">
      <w:pPr>
        <w:jc w:val="center"/>
        <w:rPr>
          <w:lang w:eastAsia="ja-JP"/>
        </w:rPr>
      </w:pPr>
      <w:r>
        <w:rPr>
          <w:rFonts w:hint="eastAsia"/>
          <w:lang w:eastAsia="ja-JP"/>
        </w:rPr>
        <w:t>■</w:t>
      </w:r>
      <w:r w:rsidR="00000000">
        <w:rPr>
          <w:lang w:eastAsia="ja-JP"/>
        </w:rPr>
        <w:t>ご検討の観点と内容の特色</w:t>
      </w:r>
    </w:p>
    <w:p w14:paraId="163ED3F5" w14:textId="77777777" w:rsidR="00575AD7" w:rsidRDefault="00000000">
      <w:pPr>
        <w:rPr>
          <w:lang w:eastAsia="ja-JP"/>
        </w:rPr>
      </w:pPr>
      <w:proofErr w:type="spellStart"/>
      <w:r>
        <w:t>書名</w:t>
      </w:r>
      <w:proofErr w:type="spellEnd"/>
      <w:r w:rsidR="00EC5485">
        <w:rPr>
          <w:rFonts w:hint="eastAsia"/>
          <w:lang w:eastAsia="ja-JP"/>
        </w:rPr>
        <w:t xml:space="preserve">　</w:t>
      </w:r>
      <w:proofErr w:type="spellStart"/>
      <w:r>
        <w:t>日本史探究</w:t>
      </w:r>
      <w:proofErr w:type="spellEnd"/>
      <w:r w:rsidR="00EC5485">
        <w:rPr>
          <w:rFonts w:hint="eastAsia"/>
          <w:lang w:eastAsia="ja-JP"/>
        </w:rPr>
        <w:t xml:space="preserve">　</w:t>
      </w:r>
    </w:p>
    <w:p w14:paraId="3B3611BB" w14:textId="176AF30C" w:rsidR="00AB529E" w:rsidRDefault="00000000">
      <w:proofErr w:type="spellStart"/>
      <w:r>
        <w:t>教番</w:t>
      </w:r>
      <w:proofErr w:type="spellEnd"/>
      <w:r w:rsidR="00575AD7">
        <w:rPr>
          <w:rFonts w:hint="eastAsia"/>
          <w:lang w:eastAsia="ja-JP"/>
        </w:rPr>
        <w:t xml:space="preserve">　</w:t>
      </w:r>
      <w:r>
        <w:t>日探</w:t>
      </w:r>
      <w:r>
        <w:t>002-901</w:t>
      </w:r>
    </w:p>
    <w:tbl>
      <w:tblPr>
        <w:tblStyle w:val="afe"/>
        <w:tblW w:w="0" w:type="auto"/>
        <w:tblLook w:val="04A0" w:firstRow="1" w:lastRow="0" w:firstColumn="1" w:lastColumn="0" w:noHBand="0" w:noVBand="1"/>
      </w:tblPr>
      <w:tblGrid>
        <w:gridCol w:w="2876"/>
        <w:gridCol w:w="2877"/>
        <w:gridCol w:w="2877"/>
      </w:tblGrid>
      <w:tr w:rsidR="00AB529E" w14:paraId="79EDB042" w14:textId="77777777">
        <w:tc>
          <w:tcPr>
            <w:tcW w:w="2880" w:type="dxa"/>
          </w:tcPr>
          <w:p w14:paraId="2452F6E5" w14:textId="77777777" w:rsidR="00AB529E" w:rsidRDefault="00000000" w:rsidP="00575AD7">
            <w:pPr>
              <w:jc w:val="center"/>
            </w:pPr>
            <w:r>
              <w:t>項目</w:t>
            </w:r>
          </w:p>
        </w:tc>
        <w:tc>
          <w:tcPr>
            <w:tcW w:w="2880" w:type="dxa"/>
          </w:tcPr>
          <w:p w14:paraId="1DD67F5E" w14:textId="77777777" w:rsidR="00AB529E" w:rsidRDefault="00000000" w:rsidP="00575AD7">
            <w:pPr>
              <w:jc w:val="center"/>
            </w:pPr>
            <w:r>
              <w:t>観点</w:t>
            </w:r>
          </w:p>
        </w:tc>
        <w:tc>
          <w:tcPr>
            <w:tcW w:w="2880" w:type="dxa"/>
          </w:tcPr>
          <w:p w14:paraId="48E0FA43" w14:textId="77777777" w:rsidR="00AB529E" w:rsidRDefault="00000000" w:rsidP="00575AD7">
            <w:pPr>
              <w:jc w:val="center"/>
            </w:pPr>
            <w:r>
              <w:t>内容の特色</w:t>
            </w:r>
          </w:p>
        </w:tc>
      </w:tr>
      <w:tr w:rsidR="00AB529E" w14:paraId="5F167FFE" w14:textId="77777777">
        <w:tc>
          <w:tcPr>
            <w:tcW w:w="2880" w:type="dxa"/>
          </w:tcPr>
          <w:p w14:paraId="2E8FBE9A" w14:textId="7DC1A58B" w:rsidR="00AB529E" w:rsidRDefault="00000000">
            <w:proofErr w:type="spellStart"/>
            <w:r>
              <w:t>内容の選択・程度</w:t>
            </w:r>
            <w:proofErr w:type="spellEnd"/>
          </w:p>
        </w:tc>
        <w:tc>
          <w:tcPr>
            <w:tcW w:w="2880" w:type="dxa"/>
          </w:tcPr>
          <w:p w14:paraId="5CC8CD5F" w14:textId="77777777" w:rsidR="00575AD7" w:rsidRDefault="00000000">
            <w:pPr>
              <w:rPr>
                <w:lang w:eastAsia="ja-JP"/>
              </w:rPr>
            </w:pPr>
            <w:r>
              <w:rPr>
                <w:lang w:eastAsia="ja-JP"/>
              </w:rPr>
              <w:t>●</w:t>
            </w:r>
            <w:r>
              <w:rPr>
                <w:lang w:eastAsia="ja-JP"/>
              </w:rPr>
              <w:t>学習指導要領の教科の目標を達成するために必要な教材が適切に用意されているか。</w:t>
            </w:r>
          </w:p>
          <w:p w14:paraId="5B8FDFB4" w14:textId="57AB2C21" w:rsidR="00AB529E" w:rsidRDefault="00000000">
            <w:pPr>
              <w:rPr>
                <w:lang w:eastAsia="ja-JP"/>
              </w:rPr>
            </w:pPr>
            <w:r>
              <w:rPr>
                <w:lang w:eastAsia="ja-JP"/>
              </w:rPr>
              <w:t>●</w:t>
            </w:r>
            <w:r>
              <w:rPr>
                <w:lang w:eastAsia="ja-JP"/>
              </w:rPr>
              <w:t>基礎的・基本的事項の理解や習得のための適切な配慮がなされているか。</w:t>
            </w:r>
          </w:p>
        </w:tc>
        <w:tc>
          <w:tcPr>
            <w:tcW w:w="2880" w:type="dxa"/>
          </w:tcPr>
          <w:p w14:paraId="6CEE0757" w14:textId="77777777" w:rsidR="00AB529E" w:rsidRDefault="00575AD7">
            <w:pPr>
              <w:rPr>
                <w:lang w:eastAsia="ja-JP"/>
              </w:rPr>
            </w:pPr>
            <w:r>
              <w:rPr>
                <w:rFonts w:hint="eastAsia"/>
                <w:lang w:eastAsia="ja-JP"/>
              </w:rPr>
              <w:t>○</w:t>
            </w:r>
            <w:r w:rsidR="00000000">
              <w:rPr>
                <w:lang w:eastAsia="ja-JP"/>
              </w:rPr>
              <w:t>我が国の歴史について、さまざまな資料を活用し、地理的条件や世界の歴史との関連を意識しながら、各時代の特色や変遷について多面的・多角的に考察することができる内容が適切に取り上げられている。</w:t>
            </w:r>
            <w:r w:rsidR="00000000">
              <w:rPr>
                <w:lang w:eastAsia="ja-JP"/>
              </w:rPr>
              <w:br/>
            </w:r>
            <w:r>
              <w:rPr>
                <w:rFonts w:hint="eastAsia"/>
                <w:lang w:eastAsia="ja-JP"/>
              </w:rPr>
              <w:t>○</w:t>
            </w:r>
            <w:r w:rsidR="00000000">
              <w:rPr>
                <w:lang w:eastAsia="ja-JP"/>
              </w:rPr>
              <w:t>各章や各項などの冒頭に適宜、学習課題の事例を提示しており、課題意識を持って学習に取り組めるような工夫がなされている。</w:t>
            </w:r>
          </w:p>
          <w:p w14:paraId="3985DA5A" w14:textId="2D667143" w:rsidR="00575AD7" w:rsidRPr="00575AD7" w:rsidRDefault="00575AD7">
            <w:pPr>
              <w:rPr>
                <w:rFonts w:hint="eastAsia"/>
                <w:lang w:eastAsia="ja-JP"/>
              </w:rPr>
            </w:pPr>
            <w:r>
              <w:rPr>
                <w:rFonts w:hint="eastAsia"/>
                <w:lang w:eastAsia="ja-JP"/>
              </w:rPr>
              <w:t>○</w:t>
            </w:r>
            <w:r>
              <w:rPr>
                <w:lang w:eastAsia="ja-JP"/>
              </w:rPr>
              <w:t>基礎的な歴史事象が取り上げられ、簡明な記述で示されており、基本的な事項を習得しやすいように配慮されている。</w:t>
            </w:r>
          </w:p>
        </w:tc>
      </w:tr>
      <w:tr w:rsidR="00AB529E" w14:paraId="0CABDD5B" w14:textId="77777777">
        <w:tc>
          <w:tcPr>
            <w:tcW w:w="2880" w:type="dxa"/>
          </w:tcPr>
          <w:p w14:paraId="7D39102E" w14:textId="5C698DD2" w:rsidR="00AB529E" w:rsidRDefault="00000000">
            <w:proofErr w:type="spellStart"/>
            <w:r>
              <w:t>組織</w:t>
            </w:r>
            <w:proofErr w:type="spellEnd"/>
            <w:r w:rsidR="00CA2D27">
              <w:rPr>
                <w:rFonts w:hint="eastAsia"/>
                <w:lang w:eastAsia="ja-JP"/>
              </w:rPr>
              <w:t>・</w:t>
            </w:r>
            <w:proofErr w:type="spellStart"/>
            <w:r>
              <w:t>配列・分量</w:t>
            </w:r>
            <w:proofErr w:type="spellEnd"/>
          </w:p>
        </w:tc>
        <w:tc>
          <w:tcPr>
            <w:tcW w:w="2880" w:type="dxa"/>
          </w:tcPr>
          <w:p w14:paraId="112EBDE8" w14:textId="1A01F1C0" w:rsidR="00AB529E" w:rsidRDefault="00000000">
            <w:pPr>
              <w:rPr>
                <w:lang w:eastAsia="ja-JP"/>
              </w:rPr>
            </w:pPr>
            <w:r>
              <w:rPr>
                <w:lang w:eastAsia="ja-JP"/>
              </w:rPr>
              <w:t>●</w:t>
            </w:r>
            <w:r>
              <w:rPr>
                <w:lang w:eastAsia="ja-JP"/>
              </w:rPr>
              <w:t>内容の組織・配列は、学習指導を有効に進められるように考慮されているか。</w:t>
            </w:r>
            <w:r>
              <w:rPr>
                <w:lang w:eastAsia="ja-JP"/>
              </w:rPr>
              <w:br/>
              <w:t>●</w:t>
            </w:r>
            <w:r>
              <w:rPr>
                <w:lang w:eastAsia="ja-JP"/>
              </w:rPr>
              <w:t>分量は学習指導を有効に進められるように考慮され、精選されているか。</w:t>
            </w:r>
            <w:r>
              <w:rPr>
                <w:lang w:eastAsia="ja-JP"/>
              </w:rPr>
              <w:br/>
              <w:t>●</w:t>
            </w:r>
            <w:r>
              <w:rPr>
                <w:lang w:eastAsia="ja-JP"/>
              </w:rPr>
              <w:t>中学校や「歴史総合」との接続に対する配慮がなされているか。</w:t>
            </w:r>
            <w:r>
              <w:rPr>
                <w:lang w:eastAsia="ja-JP"/>
              </w:rPr>
              <w:br/>
              <w:t>●</w:t>
            </w:r>
            <w:r>
              <w:rPr>
                <w:lang w:eastAsia="ja-JP"/>
              </w:rPr>
              <w:t>弾力的な取り扱いに対する配慮がなされているか。</w:t>
            </w:r>
          </w:p>
        </w:tc>
        <w:tc>
          <w:tcPr>
            <w:tcW w:w="2880" w:type="dxa"/>
          </w:tcPr>
          <w:p w14:paraId="7EB3FAA5" w14:textId="77777777" w:rsidR="00575AD7" w:rsidRDefault="00575AD7">
            <w:pPr>
              <w:rPr>
                <w:lang w:eastAsia="ja-JP"/>
              </w:rPr>
            </w:pPr>
            <w:r>
              <w:rPr>
                <w:rFonts w:hint="eastAsia"/>
                <w:lang w:eastAsia="ja-JP"/>
              </w:rPr>
              <w:t>○</w:t>
            </w:r>
            <w:r w:rsidR="00000000">
              <w:rPr>
                <w:lang w:eastAsia="ja-JP"/>
              </w:rPr>
              <w:t>問いや仮説を立てる学習では、参考となる事例を提示し、無理なく学習を進めることができるようにしている。</w:t>
            </w:r>
            <w:r w:rsidR="00000000">
              <w:rPr>
                <w:lang w:eastAsia="ja-JP"/>
              </w:rPr>
              <w:br/>
            </w:r>
            <w:r>
              <w:rPr>
                <w:rFonts w:hint="eastAsia"/>
                <w:lang w:eastAsia="ja-JP"/>
              </w:rPr>
              <w:t>○</w:t>
            </w:r>
            <w:r w:rsidR="00000000">
              <w:rPr>
                <w:lang w:eastAsia="ja-JP"/>
              </w:rPr>
              <w:t>必要となる事項を網羅しつつも、叙述や資料提示の工夫により簡明化が図られている。全体としてバランスのとれた配列・分量であり、歴史的な見方や考え方を培ううえで効果的な構成である。</w:t>
            </w:r>
          </w:p>
          <w:p w14:paraId="4938373C" w14:textId="36997DF1" w:rsidR="00AB529E" w:rsidRDefault="00575AD7">
            <w:pPr>
              <w:rPr>
                <w:lang w:eastAsia="ja-JP"/>
              </w:rPr>
            </w:pPr>
            <w:r>
              <w:rPr>
                <w:rFonts w:hint="eastAsia"/>
                <w:lang w:eastAsia="ja-JP"/>
              </w:rPr>
              <w:t>○</w:t>
            </w:r>
            <w:r w:rsidR="00000000">
              <w:rPr>
                <w:lang w:eastAsia="ja-JP"/>
              </w:rPr>
              <w:t>中学校までの学習や、「歴史総合」で身に付けた資料を活用する技能、問いを表現する学習の成果を踏まえて、各時代の特色や歴史の変遷について、世界の動きと関連しながら捉えた</w:t>
            </w:r>
            <w:r w:rsidR="00000000">
              <w:rPr>
                <w:lang w:eastAsia="ja-JP"/>
              </w:rPr>
              <w:lastRenderedPageBreak/>
              <w:t>り、資料を基に追究したりできるような工夫がなされている。</w:t>
            </w:r>
            <w:r w:rsidR="00000000">
              <w:rPr>
                <w:lang w:eastAsia="ja-JP"/>
              </w:rPr>
              <w:br/>
            </w:r>
            <w:r w:rsidR="00712174">
              <w:rPr>
                <w:rFonts w:hint="eastAsia"/>
                <w:lang w:eastAsia="ja-JP"/>
              </w:rPr>
              <w:t>○</w:t>
            </w:r>
            <w:r w:rsidR="00000000">
              <w:rPr>
                <w:lang w:eastAsia="ja-JP"/>
              </w:rPr>
              <w:t>各種資料、コラム、特設ページが充実しており、弾力的な取り扱いができるような配慮がなされている。</w:t>
            </w:r>
          </w:p>
        </w:tc>
      </w:tr>
      <w:tr w:rsidR="00AB529E" w14:paraId="3C13288A" w14:textId="77777777">
        <w:tc>
          <w:tcPr>
            <w:tcW w:w="2880" w:type="dxa"/>
          </w:tcPr>
          <w:p w14:paraId="38579665" w14:textId="3E2D98B4" w:rsidR="00AB529E" w:rsidRDefault="00000000">
            <w:pPr>
              <w:rPr>
                <w:lang w:eastAsia="ja-JP"/>
              </w:rPr>
            </w:pPr>
            <w:r>
              <w:rPr>
                <w:lang w:eastAsia="ja-JP"/>
              </w:rPr>
              <w:lastRenderedPageBreak/>
              <w:t>表記・表現及び指導に対する工夫や配慮</w:t>
            </w:r>
          </w:p>
        </w:tc>
        <w:tc>
          <w:tcPr>
            <w:tcW w:w="2880" w:type="dxa"/>
          </w:tcPr>
          <w:p w14:paraId="13316C39" w14:textId="261BCA4E" w:rsidR="00AB529E" w:rsidRDefault="00000000">
            <w:pPr>
              <w:rPr>
                <w:lang w:eastAsia="ja-JP"/>
              </w:rPr>
            </w:pPr>
            <w:r>
              <w:rPr>
                <w:lang w:eastAsia="ja-JP"/>
              </w:rPr>
              <w:t>●</w:t>
            </w:r>
            <w:r>
              <w:rPr>
                <w:lang w:eastAsia="ja-JP"/>
              </w:rPr>
              <w:t>学習意欲を高めるための配慮がなされているか。</w:t>
            </w:r>
            <w:r>
              <w:rPr>
                <w:lang w:eastAsia="ja-JP"/>
              </w:rPr>
              <w:br/>
              <w:t>●</w:t>
            </w:r>
            <w:r>
              <w:rPr>
                <w:lang w:eastAsia="ja-JP"/>
              </w:rPr>
              <w:t>用語・記号の取り上げ方や記述のしかたは適切か。</w:t>
            </w:r>
            <w:r>
              <w:rPr>
                <w:lang w:eastAsia="ja-JP"/>
              </w:rPr>
              <w:br/>
              <w:t>●</w:t>
            </w:r>
            <w:r>
              <w:rPr>
                <w:lang w:eastAsia="ja-JP"/>
              </w:rPr>
              <w:t>生徒の自学自習への配慮や工夫がなされているか。</w:t>
            </w:r>
            <w:r>
              <w:rPr>
                <w:lang w:eastAsia="ja-JP"/>
              </w:rPr>
              <w:br/>
              <w:t>●</w:t>
            </w:r>
            <w:r>
              <w:rPr>
                <w:lang w:eastAsia="ja-JP"/>
              </w:rPr>
              <w:t>指導書や周辺教材での工夫や配慮がなされているか。</w:t>
            </w:r>
          </w:p>
        </w:tc>
        <w:tc>
          <w:tcPr>
            <w:tcW w:w="2880" w:type="dxa"/>
          </w:tcPr>
          <w:p w14:paraId="6A117DC7" w14:textId="32A56FCF" w:rsidR="00AB529E" w:rsidRDefault="00712174">
            <w:pPr>
              <w:rPr>
                <w:lang w:eastAsia="ja-JP"/>
              </w:rPr>
            </w:pPr>
            <w:r>
              <w:rPr>
                <w:rFonts w:hint="eastAsia"/>
                <w:lang w:eastAsia="ja-JP"/>
              </w:rPr>
              <w:t>○</w:t>
            </w:r>
            <w:r w:rsidR="00000000">
              <w:rPr>
                <w:lang w:eastAsia="ja-JP"/>
              </w:rPr>
              <w:t>資料性の高い写真・図版が随所に掲載されており、生徒の興味・関心を喚起し、歴史事象の理解を促す点からも極めて効果的である。</w:t>
            </w:r>
            <w:r w:rsidR="00000000">
              <w:rPr>
                <w:lang w:eastAsia="ja-JP"/>
              </w:rPr>
              <w:br/>
            </w:r>
            <w:r>
              <w:rPr>
                <w:rFonts w:hint="eastAsia"/>
                <w:lang w:eastAsia="ja-JP"/>
              </w:rPr>
              <w:t>○</w:t>
            </w:r>
            <w:r w:rsidR="00000000">
              <w:rPr>
                <w:lang w:eastAsia="ja-JP"/>
              </w:rPr>
              <w:t>多様なコラムおよび「歴史を探る」「地域の窓」</w:t>
            </w:r>
            <w:r w:rsidR="00000000">
              <w:rPr>
                <w:lang w:eastAsia="ja-JP"/>
              </w:rPr>
              <w:t xml:space="preserve"> </w:t>
            </w:r>
            <w:r w:rsidR="00000000">
              <w:rPr>
                <w:lang w:eastAsia="ja-JP"/>
              </w:rPr>
              <w:t>「世界を見た日本人」</w:t>
            </w:r>
            <w:r w:rsidR="00000000">
              <w:rPr>
                <w:lang w:eastAsia="ja-JP"/>
              </w:rPr>
              <w:t xml:space="preserve"> </w:t>
            </w:r>
            <w:r w:rsidR="00000000">
              <w:rPr>
                <w:lang w:eastAsia="ja-JP"/>
              </w:rPr>
              <w:t>「特集」などの特設ページが設けられており、生徒の学習意欲を高め、豊かな歴史的思考力を養う工夫が施されている。</w:t>
            </w:r>
            <w:r w:rsidR="00000000">
              <w:rPr>
                <w:lang w:eastAsia="ja-JP"/>
              </w:rPr>
              <w:br/>
            </w:r>
            <w:r>
              <w:rPr>
                <w:rFonts w:hint="eastAsia"/>
                <w:lang w:eastAsia="ja-JP"/>
              </w:rPr>
              <w:t>○</w:t>
            </w:r>
            <w:r w:rsidR="00000000">
              <w:rPr>
                <w:lang w:eastAsia="ja-JP"/>
              </w:rPr>
              <w:t>用語・記号は統一されており、漢字のルビも適切に付されている。</w:t>
            </w:r>
            <w:r w:rsidR="00000000">
              <w:rPr>
                <w:lang w:eastAsia="ja-JP"/>
              </w:rPr>
              <w:br/>
            </w:r>
            <w:r>
              <w:rPr>
                <w:rFonts w:hint="eastAsia"/>
                <w:lang w:eastAsia="ja-JP"/>
              </w:rPr>
              <w:t>○</w:t>
            </w:r>
            <w:r w:rsidR="00000000">
              <w:rPr>
                <w:lang w:eastAsia="ja-JP"/>
              </w:rPr>
              <w:t>教師用指導書や指導者用</w:t>
            </w:r>
            <w:r w:rsidR="00000000">
              <w:rPr>
                <w:lang w:eastAsia="ja-JP"/>
              </w:rPr>
              <w:t>DVD-ROM</w:t>
            </w:r>
            <w:r w:rsidR="00000000">
              <w:rPr>
                <w:lang w:eastAsia="ja-JP"/>
              </w:rPr>
              <w:t>、および準拠教材が準備されており、教科書との併用によって、より学習効果を高めることができる。</w:t>
            </w:r>
          </w:p>
        </w:tc>
      </w:tr>
      <w:tr w:rsidR="00AB529E" w14:paraId="73632206" w14:textId="77777777">
        <w:tc>
          <w:tcPr>
            <w:tcW w:w="2880" w:type="dxa"/>
          </w:tcPr>
          <w:p w14:paraId="46070987" w14:textId="1089FFF0" w:rsidR="00AB529E" w:rsidRDefault="00000000">
            <w:proofErr w:type="spellStart"/>
            <w:r>
              <w:t>印刷・造本上の配慮</w:t>
            </w:r>
            <w:proofErr w:type="spellEnd"/>
          </w:p>
        </w:tc>
        <w:tc>
          <w:tcPr>
            <w:tcW w:w="2880" w:type="dxa"/>
          </w:tcPr>
          <w:p w14:paraId="17056041" w14:textId="132CD480" w:rsidR="00AB529E" w:rsidRDefault="00000000">
            <w:pPr>
              <w:rPr>
                <w:lang w:eastAsia="ja-JP"/>
              </w:rPr>
            </w:pPr>
            <w:r>
              <w:rPr>
                <w:lang w:eastAsia="ja-JP"/>
              </w:rPr>
              <w:t>●</w:t>
            </w:r>
            <w:r>
              <w:rPr>
                <w:lang w:eastAsia="ja-JP"/>
              </w:rPr>
              <w:t>印刷の鮮明さ、活字の大きさ、行間、製本などは適切か。</w:t>
            </w:r>
            <w:r>
              <w:rPr>
                <w:lang w:eastAsia="ja-JP"/>
              </w:rPr>
              <w:br/>
              <w:t>●</w:t>
            </w:r>
            <w:r>
              <w:rPr>
                <w:lang w:eastAsia="ja-JP"/>
              </w:rPr>
              <w:t>環境保全や生徒の多様な特性に配慮がなされているか。</w:t>
            </w:r>
          </w:p>
        </w:tc>
        <w:tc>
          <w:tcPr>
            <w:tcW w:w="2880" w:type="dxa"/>
          </w:tcPr>
          <w:p w14:paraId="444A59C8" w14:textId="5717E9BE" w:rsidR="00AB529E" w:rsidRDefault="00712174">
            <w:pPr>
              <w:rPr>
                <w:lang w:eastAsia="ja-JP"/>
              </w:rPr>
            </w:pPr>
            <w:r>
              <w:rPr>
                <w:rFonts w:hint="eastAsia"/>
                <w:lang w:eastAsia="ja-JP"/>
              </w:rPr>
              <w:t>○</w:t>
            </w:r>
            <w:r w:rsidR="00000000">
              <w:rPr>
                <w:lang w:eastAsia="ja-JP"/>
              </w:rPr>
              <w:t>活字の大きさや配置、用紙の色などは読みやすく配慮されており、写真・図版も大きく鮮明で効果的なである。製本も堅牢である。</w:t>
            </w:r>
            <w:r w:rsidR="00000000">
              <w:rPr>
                <w:lang w:eastAsia="ja-JP"/>
              </w:rPr>
              <w:br/>
            </w:r>
            <w:r>
              <w:rPr>
                <w:rFonts w:hint="eastAsia"/>
                <w:lang w:eastAsia="ja-JP"/>
              </w:rPr>
              <w:t>○</w:t>
            </w:r>
            <w:r w:rsidR="00000000">
              <w:rPr>
                <w:lang w:eastAsia="ja-JP"/>
              </w:rPr>
              <w:t>本文の用紙には再生紙と植物油インクが使用されており、地球環境や資源に及ぼす影響が考慮されている。</w:t>
            </w:r>
            <w:r w:rsidR="00000000">
              <w:rPr>
                <w:lang w:eastAsia="ja-JP"/>
              </w:rPr>
              <w:br/>
            </w:r>
            <w:r>
              <w:rPr>
                <w:rFonts w:hint="eastAsia"/>
                <w:lang w:eastAsia="ja-JP"/>
              </w:rPr>
              <w:t>○</w:t>
            </w:r>
            <w:r w:rsidR="00000000">
              <w:rPr>
                <w:lang w:eastAsia="ja-JP"/>
              </w:rPr>
              <w:t>図の色使いなどは色覚特性への配慮を含むユニバーサルデザインとなっており、配色が工夫され、見やすい紙面になっている。</w:t>
            </w:r>
          </w:p>
        </w:tc>
      </w:tr>
      <w:tr w:rsidR="00AB529E" w14:paraId="5AF4A656" w14:textId="77777777">
        <w:tc>
          <w:tcPr>
            <w:tcW w:w="2880" w:type="dxa"/>
          </w:tcPr>
          <w:p w14:paraId="3D1D2E40" w14:textId="77777777" w:rsidR="00AB529E" w:rsidRDefault="00000000">
            <w:proofErr w:type="spellStart"/>
            <w:r>
              <w:lastRenderedPageBreak/>
              <w:t>総合所見</w:t>
            </w:r>
            <w:proofErr w:type="spellEnd"/>
          </w:p>
        </w:tc>
        <w:tc>
          <w:tcPr>
            <w:tcW w:w="2880" w:type="dxa"/>
          </w:tcPr>
          <w:p w14:paraId="238420A6" w14:textId="2F0A676D" w:rsidR="00AB529E" w:rsidRDefault="00000000">
            <w:pPr>
              <w:rPr>
                <w:lang w:eastAsia="ja-JP"/>
              </w:rPr>
            </w:pPr>
            <w:r>
              <w:rPr>
                <w:lang w:eastAsia="ja-JP"/>
              </w:rPr>
              <w:t>●</w:t>
            </w:r>
            <w:r>
              <w:rPr>
                <w:lang w:eastAsia="ja-JP"/>
              </w:rPr>
              <w:t>上記観点からみた、全体的・総合的な当教科書の特徴</w:t>
            </w:r>
          </w:p>
        </w:tc>
        <w:tc>
          <w:tcPr>
            <w:tcW w:w="2880" w:type="dxa"/>
          </w:tcPr>
          <w:p w14:paraId="1EE53A27" w14:textId="78F568B0" w:rsidR="00AB529E" w:rsidRDefault="00712174">
            <w:pPr>
              <w:rPr>
                <w:lang w:eastAsia="ja-JP"/>
              </w:rPr>
            </w:pPr>
            <w:r>
              <w:rPr>
                <w:rFonts w:hint="eastAsia"/>
                <w:lang w:eastAsia="ja-JP"/>
              </w:rPr>
              <w:t>○</w:t>
            </w:r>
            <w:r w:rsidR="00000000">
              <w:rPr>
                <w:lang w:eastAsia="ja-JP"/>
              </w:rPr>
              <w:t>簡明な本文記述とともに、多面的・多角的に利用できる資料が豊富に掲載されており、我が国の歴史に関する理解を深めることができる工夫が施されている。生徒の実態や関心に応じた授業展開がしやすい教科書である。</w:t>
            </w:r>
          </w:p>
        </w:tc>
      </w:tr>
    </w:tbl>
    <w:p w14:paraId="769E059C" w14:textId="42F45EB8" w:rsidR="00AB529E" w:rsidRDefault="00AB529E">
      <w:pPr>
        <w:rPr>
          <w:lang w:eastAsia="ja-JP"/>
        </w:rPr>
      </w:pPr>
    </w:p>
    <w:sectPr w:rsidR="00AB52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89263964">
    <w:abstractNumId w:val="8"/>
  </w:num>
  <w:num w:numId="2" w16cid:durableId="589122248">
    <w:abstractNumId w:val="6"/>
  </w:num>
  <w:num w:numId="3" w16cid:durableId="2009405843">
    <w:abstractNumId w:val="5"/>
  </w:num>
  <w:num w:numId="4" w16cid:durableId="1062099739">
    <w:abstractNumId w:val="4"/>
  </w:num>
  <w:num w:numId="5" w16cid:durableId="1905142120">
    <w:abstractNumId w:val="7"/>
  </w:num>
  <w:num w:numId="6" w16cid:durableId="1412119226">
    <w:abstractNumId w:val="3"/>
  </w:num>
  <w:num w:numId="7" w16cid:durableId="432633542">
    <w:abstractNumId w:val="2"/>
  </w:num>
  <w:num w:numId="8" w16cid:durableId="1886788687">
    <w:abstractNumId w:val="1"/>
  </w:num>
  <w:num w:numId="9" w16cid:durableId="113279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1052D"/>
    <w:rsid w:val="00575AD7"/>
    <w:rsid w:val="00712174"/>
    <w:rsid w:val="00900700"/>
    <w:rsid w:val="00A45610"/>
    <w:rsid w:val="00AA1D8D"/>
    <w:rsid w:val="00AB529E"/>
    <w:rsid w:val="00B47730"/>
    <w:rsid w:val="00C3007E"/>
    <w:rsid w:val="00C3234E"/>
    <w:rsid w:val="00CA2D27"/>
    <w:rsid w:val="00CB0664"/>
    <w:rsid w:val="00EC54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59CDCB"/>
  <w14:defaultImageDpi w14:val="300"/>
  <w15:docId w15:val="{0D07C636-373F-488E-84E2-51CC4CF6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有賀　響</cp:lastModifiedBy>
  <cp:revision>2</cp:revision>
  <cp:lastPrinted>2026-03-12T08:06:00Z</cp:lastPrinted>
  <dcterms:created xsi:type="dcterms:W3CDTF">2026-03-12T08:20:00Z</dcterms:created>
  <dcterms:modified xsi:type="dcterms:W3CDTF">2026-03-12T08:20:00Z</dcterms:modified>
  <cp:category/>
</cp:coreProperties>
</file>